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Bonnie and Clyde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1933 the gang was wanted for several murders, including the death of some law enforcement officers.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23,1934 was the day Bonnie and Clyde were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Clyde cut of 2 of his ____ to get out of doing labor in the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Bonnie Parker, Clyde Barrow, Ivan Barrow (Clyde’s brother), Blanche Barrow (Clyde’s sister in law), and William Daniel Jones (The Gunman)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Bonnie was ______ by battery acid in a car accident, which led to her being carried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duo was spotted in a stolen Ford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duo attempted, but often failed.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duo first met and where they were both buried.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Born in Telico, Texas. Crushed the skull of an inmate while serving time in jail.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Bonnie smuggled Clyde a gun into the jail to help him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Born in Rowena, Texas. Got married 6 days before turning 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Bienville Parish, __________ is where the duo was shot and killed by a rain of bullets from police.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Bonnie and Clyde </dc:title>
  <dcterms:created xsi:type="dcterms:W3CDTF">2021-10-11T02:25:56Z</dcterms:created>
  <dcterms:modified xsi:type="dcterms:W3CDTF">2021-10-11T02:25:56Z</dcterms:modified>
</cp:coreProperties>
</file>