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Bons voeux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bon anniversaire    </w:t>
      </w:r>
      <w:r>
        <w:t xml:space="preserve">   bon après-midi    </w:t>
      </w:r>
      <w:r>
        <w:t xml:space="preserve">   bonne chance    </w:t>
      </w:r>
      <w:r>
        <w:t xml:space="preserve">   bonne santé    </w:t>
      </w:r>
      <w:r>
        <w:t xml:space="preserve">   bonne année    </w:t>
      </w:r>
      <w:r>
        <w:t xml:space="preserve">   bon appétit    </w:t>
      </w:r>
      <w:r>
        <w:t xml:space="preserve">   bonne nuit    </w:t>
      </w:r>
      <w:r>
        <w:t xml:space="preserve">   bonne soirée    </w:t>
      </w:r>
      <w:r>
        <w:t xml:space="preserve">   bonsoir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Bons voeux</dc:title>
  <dcterms:created xsi:type="dcterms:W3CDTF">2021-10-11T02:27:08Z</dcterms:created>
  <dcterms:modified xsi:type="dcterms:W3CDTF">2021-10-11T02:27:08Z</dcterms:modified>
</cp:coreProperties>
</file>