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Clothes dryer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Stained (female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Perfectly clean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 (male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Disgusting (male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Vacuum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tidy up, "mettere in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Stove top/ burners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Courtyard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set the table, "_______ la tavola"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do laundry, "fare il 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</dc:title>
  <dcterms:created xsi:type="dcterms:W3CDTF">2021-10-11T02:25:47Z</dcterms:created>
  <dcterms:modified xsi:type="dcterms:W3CDTF">2021-10-11T02:25:47Z</dcterms:modified>
</cp:coreProperties>
</file>