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cheerfully optimistic, hopeful, confident.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benefit, something to be thankful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overly mature, acting older than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clothes,informalclothes,garments.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unwanted,aggressive,interfering,intrusive.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unexpected help, sudden help,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cautious, prudent, watchful and discreet.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peaceful feeling, peace of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unkempt, untidy, dirty; slovenly.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knowledgeable, characterized by great knowledge.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</dc:title>
  <dcterms:created xsi:type="dcterms:W3CDTF">2021-10-11T02:25:49Z</dcterms:created>
  <dcterms:modified xsi:type="dcterms:W3CDTF">2021-10-11T02:25:49Z</dcterms:modified>
</cp:coreProperties>
</file>