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Bonus Civics Test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common good    </w:t>
      </w:r>
      <w:r>
        <w:t xml:space="preserve">   laissezfaire    </w:t>
      </w:r>
      <w:r>
        <w:t xml:space="preserve">   citizens    </w:t>
      </w:r>
      <w:r>
        <w:t xml:space="preserve">   ancient greece    </w:t>
      </w:r>
      <w:r>
        <w:t xml:space="preserve">   equality    </w:t>
      </w:r>
      <w:r>
        <w:t xml:space="preserve">   social justice    </w:t>
      </w:r>
      <w:r>
        <w:t xml:space="preserve">   aboriginal    </w:t>
      </w:r>
      <w:r>
        <w:t xml:space="preserve">   england    </w:t>
      </w:r>
      <w:r>
        <w:t xml:space="preserve">   monarchy    </w:t>
      </w:r>
      <w:r>
        <w:t xml:space="preserve">   ireland    </w:t>
      </w:r>
      <w:r>
        <w:t xml:space="preserve">   scotland    </w:t>
      </w:r>
      <w:r>
        <w:t xml:space="preserve">   union jack    </w:t>
      </w:r>
      <w:r>
        <w:t xml:space="preserve">   flag    </w:t>
      </w:r>
      <w:r>
        <w:t xml:space="preserve">   fleur de lys    </w:t>
      </w:r>
      <w:r>
        <w:t xml:space="preserve">   maple leaf    </w:t>
      </w:r>
      <w:r>
        <w:t xml:space="preserve">   hockey    </w:t>
      </w:r>
      <w:r>
        <w:t xml:space="preserve">   coat of arms    </w:t>
      </w:r>
      <w:r>
        <w:t xml:space="preserve">   autocracy    </w:t>
      </w:r>
      <w:r>
        <w:t xml:space="preserve">   democracy    </w:t>
      </w:r>
      <w:r>
        <w:t xml:space="preserve">   parliament    </w:t>
      </w:r>
      <w:r>
        <w:t xml:space="preserve">   plebs    </w:t>
      </w:r>
      <w:r>
        <w:t xml:space="preserve">   civics    </w:t>
      </w:r>
      <w:r>
        <w:t xml:space="preserve">   kanata    </w:t>
      </w:r>
      <w:r>
        <w:t xml:space="preserve">   magna carta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Civics Test Crossword</dc:title>
  <dcterms:created xsi:type="dcterms:W3CDTF">2021-10-11T02:26:41Z</dcterms:created>
  <dcterms:modified xsi:type="dcterms:W3CDTF">2021-10-11T02:26:41Z</dcterms:modified>
</cp:coreProperties>
</file>