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lined up or not arranged correctly, or diagonally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modest or low estimate of one's own importanceH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Bad-tempered, argumentative, and uncooperative.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dislikes humankind and avoids human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one feel very happy, animated, or elated; thrilling.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confuse or fluster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or sounding sad and dismal.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Offense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Publicly criticize or express contempt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Truthful and straightforward;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excited or full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 or their behavior) using money and other resources carefully and not wastefully.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Crossword</dc:title>
  <dcterms:created xsi:type="dcterms:W3CDTF">2021-10-11T02:25:56Z</dcterms:created>
  <dcterms:modified xsi:type="dcterms:W3CDTF">2021-10-11T02:25:56Z</dcterms:modified>
</cp:coreProperties>
</file>