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Bonus Letters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Small"/>
      </w:pPr>
      <w:r>
        <w:t xml:space="preserve">   sister    </w:t>
      </w:r>
      <w:r>
        <w:t xml:space="preserve">   brother    </w:t>
      </w:r>
      <w:r>
        <w:t xml:space="preserve">   frizz    </w:t>
      </w:r>
      <w:r>
        <w:t xml:space="preserve">   boss    </w:t>
      </w:r>
      <w:r>
        <w:t xml:space="preserve">   still    </w:t>
      </w:r>
      <w:r>
        <w:t xml:space="preserve">   jazz    </w:t>
      </w:r>
      <w:r>
        <w:t xml:space="preserve">   kiss    </w:t>
      </w:r>
      <w:r>
        <w:t xml:space="preserve">   staff    </w:t>
      </w:r>
      <w:r>
        <w:t xml:space="preserve">   buzz    </w:t>
      </w:r>
      <w:r>
        <w:t xml:space="preserve">   skill    </w:t>
      </w:r>
      <w:r>
        <w:t xml:space="preserve">   off    </w:t>
      </w:r>
      <w:r>
        <w:t xml:space="preserve">   chess    </w:t>
      </w:r>
      <w:r>
        <w:t xml:space="preserve">   swell    </w:t>
      </w:r>
      <w:r>
        <w:t xml:space="preserve">   puff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Bonus Letters</dc:title>
  <dcterms:created xsi:type="dcterms:W3CDTF">2021-10-11T02:26:03Z</dcterms:created>
  <dcterms:modified xsi:type="dcterms:W3CDTF">2021-10-11T02:26:03Z</dcterms:modified>
</cp:coreProperties>
</file>