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Bonus Points General Conference 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Sacrament    </w:t>
      </w:r>
      <w:r>
        <w:t xml:space="preserve">   Last Supper    </w:t>
      </w:r>
      <w:r>
        <w:t xml:space="preserve">   Atonement    </w:t>
      </w:r>
      <w:r>
        <w:t xml:space="preserve">   He is not here for he is risen    </w:t>
      </w:r>
      <w:r>
        <w:t xml:space="preserve">   Mary Magdeline    </w:t>
      </w:r>
      <w:r>
        <w:t xml:space="preserve">   He is Risen    </w:t>
      </w:r>
      <w:r>
        <w:t xml:space="preserve">   Matt twenty eight    </w:t>
      </w:r>
      <w:r>
        <w:t xml:space="preserve">   Matt twenty seven    </w:t>
      </w:r>
      <w:r>
        <w:t xml:space="preserve">   Mark fifteen and sixteen    </w:t>
      </w:r>
      <w:r>
        <w:t xml:space="preserve">   Garden of Gethsemane    </w:t>
      </w:r>
      <w:r>
        <w:t xml:space="preserve">   Crucifixion Friday    </w:t>
      </w:r>
      <w:r>
        <w:t xml:space="preserve">   Palms Sunday    </w:t>
      </w:r>
      <w:r>
        <w:t xml:space="preserve">   Third Day    </w:t>
      </w:r>
      <w:r>
        <w:t xml:space="preserve">   Easter Sunday    </w:t>
      </w:r>
      <w:r>
        <w:t xml:space="preserve">   Resurrection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Bonus Points General Conference Easter</dc:title>
  <dcterms:created xsi:type="dcterms:W3CDTF">2021-10-11T02:27:13Z</dcterms:created>
  <dcterms:modified xsi:type="dcterms:W3CDTF">2021-10-11T02:27:13Z</dcterms:modified>
</cp:coreProperties>
</file>