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 Question for Test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liquid portion of blood; contains nutrients, wastes, salts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region of the skin composed of stratified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Dome-shaped, muscularized sheet separating the thoracic cavity from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 tube for moving swallowed food from the pharynx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 requirement in the diet, needed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 that transports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attached to the liver that stores and concentrates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Iron-containing respiratory pigment occurring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systemic veins that take blood to the heart from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forming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Question for Test 3</dc:title>
  <dcterms:created xsi:type="dcterms:W3CDTF">2021-10-11T02:26:32Z</dcterms:created>
  <dcterms:modified xsi:type="dcterms:W3CDTF">2021-10-11T02:26:32Z</dcterms:modified>
</cp:coreProperties>
</file>