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Bonus: Scientific Method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summary of what has been learned from an experiment and how the data relates to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is tested and changed by the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facts, figures, and other evidence gathered through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step of the scientific method that involves forming a scientific question to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 of the scientific method that involves testing a scientific question and collecting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explanation for a set of observations or an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factor that changes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similarity, difference, trend, or other relationship found in data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 of the scientific method that involves creating a list of materials and writing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variables that are kept the same (constant) throughout the entire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interpreting the meaning of the data collected in an experiment, finding patterns in the data, and thinking about what the patterns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that is measured by the scientist and changes as a result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step by step explanation of how to conduct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using the five senses to gather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Bonus: Scientific Method Puzzle</dc:title>
  <dcterms:created xsi:type="dcterms:W3CDTF">2021-10-11T02:27:15Z</dcterms:created>
  <dcterms:modified xsi:type="dcterms:W3CDTF">2021-10-11T02:27:15Z</dcterms:modified>
</cp:coreProperties>
</file>