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starting    </w:t>
      </w:r>
      <w:r>
        <w:t xml:space="preserve">   smiling    </w:t>
      </w:r>
      <w:r>
        <w:t xml:space="preserve">   planning    </w:t>
      </w:r>
      <w:r>
        <w:t xml:space="preserve">   crying    </w:t>
      </w:r>
      <w:r>
        <w:t xml:space="preserve">   smiled    </w:t>
      </w:r>
      <w:r>
        <w:t xml:space="preserve">   planned    </w:t>
      </w:r>
      <w:r>
        <w:t xml:space="preserve">   cried    </w:t>
      </w:r>
      <w:r>
        <w:t xml:space="preserve">   drying    </w:t>
      </w:r>
      <w:r>
        <w:t xml:space="preserve">   dried    </w:t>
      </w:r>
      <w:r>
        <w:t xml:space="preserve">   stopping    </w:t>
      </w:r>
      <w:r>
        <w:t xml:space="preserve">   stopped    </w:t>
      </w:r>
      <w:r>
        <w:t xml:space="preserve">   studying    </w:t>
      </w:r>
      <w:r>
        <w:t xml:space="preserve">   studied    </w:t>
      </w:r>
      <w:r>
        <w:t xml:space="preserve">   arguing    </w:t>
      </w:r>
      <w:r>
        <w:t xml:space="preserve">   argued    </w:t>
      </w:r>
      <w:r>
        <w:t xml:space="preserve">   skiing    </w:t>
      </w:r>
      <w:r>
        <w:t xml:space="preserve">   skied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Words</dc:title>
  <dcterms:created xsi:type="dcterms:W3CDTF">2021-10-11T02:26:52Z</dcterms:created>
  <dcterms:modified xsi:type="dcterms:W3CDTF">2021-10-11T02:26:52Z</dcterms:modified>
</cp:coreProperties>
</file>