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Bony, Cartilage, &amp; Jawless Fish Word Scramble</w:t>
      </w:r>
    </w:p>
    <w:p>
      <w:pPr>
        <w:pStyle w:val="Questions"/>
      </w:pPr>
      <w:r>
        <w:t xml:space="preserve">1. ttsecihehoys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strdioyhcehcnh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anthanag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amrpely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ahsrks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olnmas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lfnaina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uleoprmcu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sillg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ldaeuc nfi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pelcoart ifn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raltael lnie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Bony, Cartilage, &amp; Jawless Fish Word Scramble</dc:title>
  <dcterms:created xsi:type="dcterms:W3CDTF">2021-10-11T02:26:45Z</dcterms:created>
  <dcterms:modified xsi:type="dcterms:W3CDTF">2021-10-11T02:26:45Z</dcterms:modified>
</cp:coreProperties>
</file>