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Boo!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mask    </w:t>
      </w:r>
      <w:r>
        <w:t xml:space="preserve">   costume    </w:t>
      </w:r>
      <w:r>
        <w:t xml:space="preserve">   friend    </w:t>
      </w:r>
      <w:r>
        <w:t xml:space="preserve">   candy    </w:t>
      </w:r>
      <w:r>
        <w:t xml:space="preserve">   night    </w:t>
      </w:r>
      <w:r>
        <w:t xml:space="preserve">   scary    </w:t>
      </w:r>
      <w:r>
        <w:t xml:space="preserve">   spooky    </w:t>
      </w:r>
      <w:r>
        <w:t xml:space="preserve">   pumpkin    </w:t>
      </w:r>
      <w:r>
        <w:t xml:space="preserve">   trickortreat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Boo! Spelling List</dc:title>
  <dcterms:created xsi:type="dcterms:W3CDTF">2021-10-11T02:25:30Z</dcterms:created>
  <dcterms:modified xsi:type="dcterms:W3CDTF">2021-10-11T02:25:30Z</dcterms:modified>
</cp:coreProperties>
</file>