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 on the Bayou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potion    </w:t>
      </w:r>
      <w:r>
        <w:t xml:space="preserve">   mummy    </w:t>
      </w:r>
      <w:r>
        <w:t xml:space="preserve">   spider    </w:t>
      </w:r>
      <w:r>
        <w:t xml:space="preserve">   zombie    </w:t>
      </w:r>
      <w:r>
        <w:t xml:space="preserve">   skull    </w:t>
      </w:r>
      <w:r>
        <w:t xml:space="preserve">   hocus pocus    </w:t>
      </w:r>
      <w:r>
        <w:t xml:space="preserve">   carve    </w:t>
      </w:r>
      <w:r>
        <w:t xml:space="preserve">   spirit    </w:t>
      </w:r>
      <w:r>
        <w:t xml:space="preserve">   coffin    </w:t>
      </w:r>
      <w:r>
        <w:t xml:space="preserve">   treat    </w:t>
      </w:r>
      <w:r>
        <w:t xml:space="preserve">   scream    </w:t>
      </w:r>
      <w:r>
        <w:t xml:space="preserve">   frightening    </w:t>
      </w:r>
      <w:r>
        <w:t xml:space="preserve">   night    </w:t>
      </w:r>
      <w:r>
        <w:t xml:space="preserve">   scarecrow    </w:t>
      </w:r>
      <w:r>
        <w:t xml:space="preserve">   clown    </w:t>
      </w:r>
      <w:r>
        <w:t xml:space="preserve">   lantern    </w:t>
      </w:r>
      <w:r>
        <w:t xml:space="preserve">   black cat    </w:t>
      </w:r>
      <w:r>
        <w:t xml:space="preserve">   howl    </w:t>
      </w:r>
      <w:r>
        <w:t xml:space="preserve">   dark    </w:t>
      </w:r>
      <w:r>
        <w:t xml:space="preserve">   spooky    </w:t>
      </w:r>
      <w:r>
        <w:t xml:space="preserve">   bat    </w:t>
      </w:r>
      <w:r>
        <w:t xml:space="preserve">   bloody    </w:t>
      </w:r>
      <w:r>
        <w:t xml:space="preserve">   skeleton    </w:t>
      </w:r>
      <w:r>
        <w:t xml:space="preserve">   bones    </w:t>
      </w:r>
      <w:r>
        <w:t xml:space="preserve">   candy    </w:t>
      </w:r>
      <w:r>
        <w:t xml:space="preserve">   witch    </w:t>
      </w:r>
      <w:r>
        <w:t xml:space="preserve">   broomstick    </w:t>
      </w:r>
      <w:r>
        <w:t xml:space="preserve">   costumes    </w:t>
      </w:r>
      <w:r>
        <w:t xml:space="preserve">   pumpkins    </w:t>
      </w:r>
      <w:r>
        <w:t xml:space="preserve">   frankenstein    </w:t>
      </w:r>
      <w:r>
        <w:t xml:space="preserve">   scared    </w:t>
      </w:r>
      <w:r>
        <w:t xml:space="preserve">   ghost    </w:t>
      </w:r>
      <w:r>
        <w:t xml:space="preserve">   haunted    </w:t>
      </w:r>
      <w:r>
        <w:t xml:space="preserve">   october    </w:t>
      </w:r>
      <w:r>
        <w:t xml:space="preserve">   boo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 on the Bayou</dc:title>
  <dcterms:created xsi:type="dcterms:W3CDTF">2021-10-11T02:26:05Z</dcterms:created>
  <dcterms:modified xsi:type="dcterms:W3CDTF">2021-10-11T02:26:05Z</dcterms:modified>
</cp:coreProperties>
</file>