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Boobies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sisters    </w:t>
      </w:r>
      <w:r>
        <w:t xml:space="preserve">   think pink    </w:t>
      </w:r>
      <w:r>
        <w:t xml:space="preserve">   find a cure    </w:t>
      </w:r>
      <w:r>
        <w:t xml:space="preserve">   cancer sucks    </w:t>
      </w:r>
      <w:r>
        <w:t xml:space="preserve">   be strong    </w:t>
      </w:r>
      <w:r>
        <w:t xml:space="preserve">   save second base    </w:t>
      </w:r>
      <w:r>
        <w:t xml:space="preserve">   wear pink    </w:t>
      </w:r>
      <w:r>
        <w:t xml:space="preserve">   hope    </w:t>
      </w:r>
      <w:r>
        <w:t xml:space="preserve">   be informed    </w:t>
      </w:r>
      <w:r>
        <w:t xml:space="preserve">   fight cancer    </w:t>
      </w:r>
      <w:r>
        <w:t xml:space="preserve">   strength    </w:t>
      </w:r>
      <w:r>
        <w:t xml:space="preserve">   courage    </w:t>
      </w:r>
      <w:r>
        <w:t xml:space="preserve">   support    </w:t>
      </w:r>
      <w:r>
        <w:t xml:space="preserve">   save the girls    </w:t>
      </w:r>
      <w:r>
        <w:t xml:space="preserve">   be aware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Boobies Awareness</dc:title>
  <dcterms:created xsi:type="dcterms:W3CDTF">2021-10-11T02:26:38Z</dcterms:created>
  <dcterms:modified xsi:type="dcterms:W3CDTF">2021-10-11T02:26:38Z</dcterms:modified>
</cp:coreProperties>
</file>