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Boodskappe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toekoms    </w:t>
      </w:r>
      <w:r>
        <w:t xml:space="preserve">   selfoon    </w:t>
      </w:r>
      <w:r>
        <w:t xml:space="preserve">   rekenaar    </w:t>
      </w:r>
      <w:r>
        <w:t xml:space="preserve">   lugpos    </w:t>
      </w:r>
      <w:r>
        <w:t xml:space="preserve">   mondeling    </w:t>
      </w:r>
      <w:r>
        <w:t xml:space="preserve">   belangrike    </w:t>
      </w:r>
      <w:r>
        <w:t xml:space="preserve">   skepe    </w:t>
      </w:r>
      <w:r>
        <w:t xml:space="preserve">   vinniger    </w:t>
      </w:r>
      <w:r>
        <w:t xml:space="preserve">   poskoetse    </w:t>
      </w:r>
      <w:r>
        <w:t xml:space="preserve">   posbode    </w:t>
      </w:r>
      <w:r>
        <w:t xml:space="preserve">   briefies    </w:t>
      </w:r>
      <w:r>
        <w:t xml:space="preserve">   boodskappers    </w:t>
      </w:r>
      <w:r>
        <w:t xml:space="preserve">   rookseine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Boodskappe</dc:title>
  <dcterms:created xsi:type="dcterms:W3CDTF">2021-10-10T23:42:57Z</dcterms:created>
  <dcterms:modified xsi:type="dcterms:W3CDTF">2021-10-10T23:42:57Z</dcterms:modified>
</cp:coreProperties>
</file>