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Boog's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PT stands for _____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June 20th your title will change to,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Sundays are all about Jesus and Grilled 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 Flight is a flight that has not received their uniforms yet.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Pit is where the Air Force MTIs eat, usually right at the end of the chow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"Operation _______  Flow".  Where someone watches you pee for a drug test.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USAF Weapons Loader is referred to as a "Load 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Anytime you forget where you are, you’ll hear this phrase right before you get a reminder.  "What the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at the _____ Air Force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“Sir/Ma’am, Trainee Verdoorn reports as ordered,” the phrase you give an MTI anytime you need to respond to an inquiry is your Reporting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respect; great esteem; adherence to what is right or to a conventional standard of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"CAN'T STOP THE 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giving someone support, confidence, or hope.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Boog's Crossword</dc:title>
  <dcterms:created xsi:type="dcterms:W3CDTF">2021-10-11T02:26:29Z</dcterms:created>
  <dcterms:modified xsi:type="dcterms:W3CDTF">2021-10-11T02:26:29Z</dcterms:modified>
</cp:coreProperties>
</file>