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BookWorm!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Matilda    </w:t>
      </w:r>
      <w:r>
        <w:t xml:space="preserve">   Oliver Twist    </w:t>
      </w:r>
      <w:r>
        <w:t xml:space="preserve">   Jumanji    </w:t>
      </w:r>
      <w:r>
        <w:t xml:space="preserve">   Corduroy    </w:t>
      </w:r>
      <w:r>
        <w:t xml:space="preserve">   Secret Garden    </w:t>
      </w:r>
      <w:r>
        <w:t xml:space="preserve">   Velveteen Rabbit    </w:t>
      </w:r>
      <w:r>
        <w:t xml:space="preserve">   Goodnight Moon    </w:t>
      </w:r>
      <w:r>
        <w:t xml:space="preserve">   Fox In Sox    </w:t>
      </w:r>
      <w:r>
        <w:t xml:space="preserve">   Snow Queen    </w:t>
      </w:r>
      <w:r>
        <w:t xml:space="preserve">   Aladdin    </w:t>
      </w:r>
      <w:r>
        <w:t xml:space="preserve">   Curious George    </w:t>
      </w:r>
      <w:r>
        <w:t xml:space="preserve">   Oh the Places You Will Go    </w:t>
      </w:r>
      <w:r>
        <w:t xml:space="preserve">   Itsy Bitsy Spider    </w:t>
      </w:r>
      <w:r>
        <w:t xml:space="preserve">   Very Hungry Caterpillar    </w:t>
      </w:r>
      <w:r>
        <w:t xml:space="preserve">   PeterRabbit    </w:t>
      </w:r>
      <w:r>
        <w:t xml:space="preserve">   Green Eggs and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BookWorm! </dc:title>
  <dcterms:created xsi:type="dcterms:W3CDTF">2021-10-11T02:28:13Z</dcterms:created>
  <dcterms:modified xsi:type="dcterms:W3CDTF">2021-10-11T02:28:13Z</dcterms:modified>
</cp:coreProperties>
</file>