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12 Of The Odyssey Word Scrambler </w:t>
      </w:r>
    </w:p>
    <w:p>
      <w:pPr>
        <w:pStyle w:val="Questions"/>
      </w:pPr>
      <w:r>
        <w:t xml:space="preserve">1. ESUDYSOS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EAEAA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SRCE'IC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NERSSI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CLYLAS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RIHDASBCY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IOGYGA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EAHASCNA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CPSYAOL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NAICAIHTR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12 Of The Odyssey Word Scrambler </dc:title>
  <dcterms:created xsi:type="dcterms:W3CDTF">2021-10-11T02:26:41Z</dcterms:created>
  <dcterms:modified xsi:type="dcterms:W3CDTF">2021-10-11T02:26:41Z</dcterms:modified>
</cp:coreProperties>
</file>