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12: The Sirens; Scylla and Charybdis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six-headed monster who swallows one sailor for each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Painful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enormous whirlpool that threatens to swallow Odssyeus'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Odysseus drifts to what island after his ship sinks?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island where Helios' cattle graze, fine herds, and flocks of goodly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hateful way; horribly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Driven by hunger, Odysseus' crew eats what of Helios's?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Odysseus' crew plug their ears with to keep safe from the Sirens?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Zeus sends down a what to sink Odysseus'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Passion</w:t>
            </w:r>
          </w:p>
        </w:tc>
      </w:tr>
    </w:tbl>
    <w:p>
      <w:pPr>
        <w:pStyle w:val="WordBankMedium"/>
      </w:pPr>
      <w:r>
        <w:t xml:space="preserve">   Beeswax    </w:t>
      </w:r>
      <w:r>
        <w:t xml:space="preserve">   Scylla    </w:t>
      </w:r>
      <w:r>
        <w:t xml:space="preserve">   Charybdis    </w:t>
      </w:r>
      <w:r>
        <w:t xml:space="preserve">   Abominably    </w:t>
      </w:r>
      <w:r>
        <w:t xml:space="preserve">   Thrinacia    </w:t>
      </w:r>
      <w:r>
        <w:t xml:space="preserve">   Ardor    </w:t>
      </w:r>
      <w:r>
        <w:t xml:space="preserve">   Travail    </w:t>
      </w:r>
      <w:r>
        <w:t xml:space="preserve">   Cattle    </w:t>
      </w:r>
      <w:r>
        <w:t xml:space="preserve">   Thunderbolt    </w:t>
      </w:r>
      <w:r>
        <w:t xml:space="preserve">   Ogygia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12: The Sirens; Scylla and Charybdis</dc:title>
  <dcterms:created xsi:type="dcterms:W3CDTF">2021-10-11T02:26:07Z</dcterms:created>
  <dcterms:modified xsi:type="dcterms:W3CDTF">2021-10-11T02:26:07Z</dcterms:modified>
</cp:coreProperties>
</file>