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Lula favorite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Loanshark lastname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 coworker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Stephaine's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Vinnie's loanshark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intrest with jeep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end, Company was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Vinnie had money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Grandma broke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Italian coworker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Ranger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love interest</w:t>
            </w:r>
          </w:p>
        </w:tc>
      </w:tr>
    </w:tbl>
    <w:p>
      <w:pPr>
        <w:pStyle w:val="WordBankMedium"/>
      </w:pPr>
      <w:r>
        <w:t xml:space="preserve">   Stephaine    </w:t>
      </w:r>
      <w:r>
        <w:t xml:space="preserve">   Vinnie    </w:t>
      </w:r>
      <w:r>
        <w:t xml:space="preserve">   Janet    </w:t>
      </w:r>
      <w:r>
        <w:t xml:space="preserve">   Sizzling Sixteen    </w:t>
      </w:r>
      <w:r>
        <w:t xml:space="preserve">   Bobby    </w:t>
      </w:r>
      <w:r>
        <w:t xml:space="preserve">   Sunflower    </w:t>
      </w:r>
      <w:r>
        <w:t xml:space="preserve">   Trenton     </w:t>
      </w:r>
      <w:r>
        <w:t xml:space="preserve">   Connie    </w:t>
      </w:r>
      <w:r>
        <w:t xml:space="preserve">   Plum    </w:t>
      </w:r>
      <w:r>
        <w:t xml:space="preserve">   Lula    </w:t>
      </w:r>
      <w:r>
        <w:t xml:space="preserve">   New jersey    </w:t>
      </w:r>
      <w:r>
        <w:t xml:space="preserve">   Bad Credit    </w:t>
      </w:r>
      <w:r>
        <w:t xml:space="preserve">   Ranger    </w:t>
      </w:r>
      <w:r>
        <w:t xml:space="preserve">   Joe    </w:t>
      </w:r>
      <w:r>
        <w:t xml:space="preserve">   Fire    </w:t>
      </w:r>
      <w:r>
        <w:t xml:space="preserve">   Boo    </w:t>
      </w:r>
      <w:r>
        <w:t xml:space="preserve">   Mysterious    </w:t>
      </w:r>
      <w:r>
        <w:t xml:space="preserve">   Jeep    </w:t>
      </w:r>
      <w:r>
        <w:t xml:space="preserve">   Ankle    </w:t>
      </w:r>
      <w:r>
        <w:t xml:space="preserve">  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</dc:title>
  <dcterms:created xsi:type="dcterms:W3CDTF">2021-10-11T02:26:57Z</dcterms:created>
  <dcterms:modified xsi:type="dcterms:W3CDTF">2021-10-11T02:26:57Z</dcterms:modified>
</cp:coreProperties>
</file>