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19: Recognitions and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that Odysseus tells Penelope 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Odysses' alias as he is disguised as a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 disguises himself as this to hide his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nurse who first recognized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hoping to marry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light for Odysseus and Telemakhos when they moved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caused the scar on Odysseus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representing the suitors in Penelope's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19: Recognitions and A Dream</dc:title>
  <dcterms:created xsi:type="dcterms:W3CDTF">2021-10-11T02:25:46Z</dcterms:created>
  <dcterms:modified xsi:type="dcterms:W3CDTF">2021-10-11T02:25:46Z</dcterms:modified>
</cp:coreProperties>
</file>