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Book 1: Arc of a Scythe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long, flowing gown worn by men and women as a ceremonial dress</w:t>
            </w:r>
          </w:p>
          <w:p>
            <w:pPr>
              <w:keepLines/>
              <w:pStyle w:val="CluesTiny"/>
            </w:pPr>
            <w:r>
              <w:rPr>
                <w:b w:val="true"/>
                <w:bCs w:val="true"/>
              </w:rPr>
              <w:t xml:space="preserve">5. </w:t>
            </w:r>
            <w:r>
              <w:t xml:space="preserve">A person taken on by another to learn and obtain a skill</w:t>
            </w:r>
          </w:p>
          <w:p>
            <w:pPr>
              <w:keepLines/>
              <w:pStyle w:val="CluesTiny"/>
            </w:pPr>
            <w:r>
              <w:rPr>
                <w:b w:val="true"/>
                <w:bCs w:val="true"/>
              </w:rPr>
              <w:t xml:space="preserve">8. </w:t>
            </w:r>
            <w:r>
              <w:t xml:space="preserve">A cultivated plant that comes in many varieties and has tasty leaves used for sandwiches, salads, etc.</w:t>
            </w:r>
          </w:p>
          <w:p>
            <w:pPr>
              <w:keepLines/>
              <w:pStyle w:val="CluesTiny"/>
            </w:pPr>
            <w:r>
              <w:rPr>
                <w:b w:val="true"/>
                <w:bCs w:val="true"/>
              </w:rPr>
              <w:t xml:space="preserve">10. </w:t>
            </w:r>
            <w:r>
              <w:t xml:space="preserve">The act of taking one's life by command</w:t>
            </w:r>
          </w:p>
          <w:p>
            <w:pPr>
              <w:keepLines/>
              <w:pStyle w:val="CluesTiny"/>
            </w:pPr>
            <w:r>
              <w:rPr>
                <w:b w:val="true"/>
                <w:bCs w:val="true"/>
              </w:rPr>
              <w:t xml:space="preserve">11. </w:t>
            </w:r>
            <w:r>
              <w:t xml:space="preserve">The total amount of people living in a certain area</w:t>
            </w:r>
          </w:p>
        </w:tc>
        <w:tc>
          <w:p>
            <w:pPr>
              <w:pStyle w:val="CluesTiny"/>
            </w:pPr>
            <w:r>
              <w:rPr>
                <w:b w:val="true"/>
                <w:bCs w:val="true"/>
              </w:rPr>
              <w:t xml:space="preserve">Down</w:t>
            </w:r>
          </w:p>
          <w:p>
            <w:pPr>
              <w:keepLines/>
              <w:pStyle w:val="CluesTiny"/>
            </w:pPr>
            <w:r>
              <w:rPr>
                <w:b w:val="true"/>
                <w:bCs w:val="true"/>
              </w:rPr>
              <w:t xml:space="preserve">1. </w:t>
            </w:r>
            <w:r>
              <w:t xml:space="preserve">Live forever; cannot die</w:t>
            </w:r>
          </w:p>
          <w:p>
            <w:pPr>
              <w:keepLines/>
              <w:pStyle w:val="CluesTiny"/>
            </w:pPr>
            <w:r>
              <w:rPr>
                <w:b w:val="true"/>
                <w:bCs w:val="true"/>
              </w:rPr>
              <w:t xml:space="preserve">2. </w:t>
            </w:r>
            <w:r>
              <w:t xml:space="preserve">The "thing" that enforces all rules, oversees all problems, and supplies all materials in the world and time that the book takes place. Evolved from the cloud and cannot interfere with the scythedom.</w:t>
            </w:r>
          </w:p>
          <w:p>
            <w:pPr>
              <w:keepLines/>
              <w:pStyle w:val="CluesTiny"/>
            </w:pPr>
            <w:r>
              <w:rPr>
                <w:b w:val="true"/>
                <w:bCs w:val="true"/>
              </w:rPr>
              <w:t xml:space="preserve">3. </w:t>
            </w:r>
            <w:r>
              <w:t xml:space="preserve">An assembly, most likely having special power or influence</w:t>
            </w:r>
          </w:p>
          <w:p>
            <w:pPr>
              <w:keepLines/>
              <w:pStyle w:val="CluesTiny"/>
            </w:pPr>
            <w:r>
              <w:rPr>
                <w:b w:val="true"/>
                <w:bCs w:val="true"/>
              </w:rPr>
              <w:t xml:space="preserve">6. </w:t>
            </w:r>
            <w:r>
              <w:t xml:space="preserve">A person instructed to glean</w:t>
            </w:r>
          </w:p>
          <w:p>
            <w:pPr>
              <w:keepLines/>
              <w:pStyle w:val="CluesTiny"/>
            </w:pPr>
            <w:r>
              <w:rPr>
                <w:b w:val="true"/>
                <w:bCs w:val="true"/>
              </w:rPr>
              <w:t xml:space="preserve">7. </w:t>
            </w:r>
            <w:r>
              <w:t xml:space="preserve">To be restored of with your life; brought back</w:t>
            </w:r>
          </w:p>
          <w:p>
            <w:pPr>
              <w:keepLines/>
              <w:pStyle w:val="CluesTiny"/>
            </w:pPr>
            <w:r>
              <w:rPr>
                <w:b w:val="true"/>
                <w:bCs w:val="true"/>
              </w:rPr>
              <w:t xml:space="preserve">9. </w:t>
            </w:r>
            <w:r>
              <w:t xml:space="preserve">A daily record consisting of experiences and/or observations</w:t>
            </w:r>
          </w:p>
        </w:tc>
      </w:tr>
    </w:tbl>
    <w:p>
      <w:pPr>
        <w:pStyle w:val="WordBankMedium"/>
      </w:pPr>
      <w:r>
        <w:t xml:space="preserve">   Immortality    </w:t>
      </w:r>
      <w:r>
        <w:t xml:space="preserve">   Conclave    </w:t>
      </w:r>
      <w:r>
        <w:t xml:space="preserve">   Gleaning    </w:t>
      </w:r>
      <w:r>
        <w:t xml:space="preserve">   Scythe    </w:t>
      </w:r>
      <w:r>
        <w:t xml:space="preserve">   Apprentice    </w:t>
      </w:r>
      <w:r>
        <w:t xml:space="preserve">   Revival    </w:t>
      </w:r>
      <w:r>
        <w:t xml:space="preserve">   Lettuce    </w:t>
      </w:r>
      <w:r>
        <w:t xml:space="preserve">   Population    </w:t>
      </w:r>
      <w:r>
        <w:t xml:space="preserve">   Thunderhead    </w:t>
      </w:r>
      <w:r>
        <w:t xml:space="preserve">   Journal    </w:t>
      </w:r>
      <w:r>
        <w:t xml:space="preserve">   Robe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1: Arc of a Scythe</dc:title>
  <dcterms:created xsi:type="dcterms:W3CDTF">2021-10-11T02:27:11Z</dcterms:created>
  <dcterms:modified xsi:type="dcterms:W3CDTF">2021-10-11T02:27:11Z</dcterms:modified>
</cp:coreProperties>
</file>