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Achaeans    </w:t>
      </w:r>
      <w:r>
        <w:t xml:space="preserve">   Athena    </w:t>
      </w:r>
      <w:r>
        <w:t xml:space="preserve">   Blood    </w:t>
      </w:r>
      <w:r>
        <w:t xml:space="preserve">   Calypso    </w:t>
      </w:r>
      <w:r>
        <w:t xml:space="preserve">   Charybdis    </w:t>
      </w:r>
      <w:r>
        <w:t xml:space="preserve">   Cicones    </w:t>
      </w:r>
      <w:r>
        <w:t xml:space="preserve">   Cyclops    </w:t>
      </w:r>
      <w:r>
        <w:t xml:space="preserve">   Eumaeus    </w:t>
      </w:r>
      <w:r>
        <w:t xml:space="preserve">   Eurynome    </w:t>
      </w:r>
      <w:r>
        <w:t xml:space="preserve">   Hades    </w:t>
      </w:r>
      <w:r>
        <w:t xml:space="preserve">   Lotus    </w:t>
      </w:r>
      <w:r>
        <w:t xml:space="preserve">   Ogygia    </w:t>
      </w:r>
      <w:r>
        <w:t xml:space="preserve">   Penelope    </w:t>
      </w:r>
      <w:r>
        <w:t xml:space="preserve">   Phaeacians    </w:t>
      </w:r>
      <w:r>
        <w:t xml:space="preserve">   Philoetius    </w:t>
      </w:r>
      <w:r>
        <w:t xml:space="preserve">   Poseidon    </w:t>
      </w:r>
      <w:r>
        <w:t xml:space="preserve">   Scylla    </w:t>
      </w:r>
      <w:r>
        <w:t xml:space="preserve">   Sierns    </w:t>
      </w:r>
      <w:r>
        <w:t xml:space="preserve">   Suitors    </w:t>
      </w:r>
      <w:r>
        <w:t xml:space="preserve">   Teiresias    </w:t>
      </w:r>
      <w:r>
        <w:t xml:space="preserve">   Telemachus    </w:t>
      </w:r>
      <w:r>
        <w:t xml:space="preserve">   Thebes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23</dc:title>
  <dcterms:created xsi:type="dcterms:W3CDTF">2021-10-11T02:26:30Z</dcterms:created>
  <dcterms:modified xsi:type="dcterms:W3CDTF">2021-10-11T02:26:30Z</dcterms:modified>
</cp:coreProperties>
</file>