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2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the left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bedroom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pretty</w:t>
            </w:r>
          </w:p>
        </w:tc>
      </w:tr>
    </w:tbl>
    <w:p>
      <w:pPr>
        <w:pStyle w:val="WordBankMedium"/>
      </w:pPr>
      <w:r>
        <w:t xml:space="preserve">   cine    </w:t>
      </w:r>
      <w:r>
        <w:t xml:space="preserve">   escuela    </w:t>
      </w:r>
      <w:r>
        <w:t xml:space="preserve">   tienda    </w:t>
      </w:r>
      <w:r>
        <w:t xml:space="preserve">   dormitorio    </w:t>
      </w:r>
      <w:r>
        <w:t xml:space="preserve">   cocina    </w:t>
      </w:r>
      <w:r>
        <w:t xml:space="preserve">   grande    </w:t>
      </w:r>
      <w:r>
        <w:t xml:space="preserve">   alto    </w:t>
      </w:r>
      <w:r>
        <w:t xml:space="preserve">   bonito    </w:t>
      </w:r>
      <w:r>
        <w:t xml:space="preserve">   sucio    </w:t>
      </w:r>
      <w:r>
        <w:t xml:space="preserve">   rapido    </w:t>
      </w:r>
      <w:r>
        <w:t xml:space="preserve">   caballo    </w:t>
      </w:r>
      <w:r>
        <w:t xml:space="preserve">   puerco    </w:t>
      </w:r>
      <w:r>
        <w:t xml:space="preserve">   pato    </w:t>
      </w:r>
      <w:r>
        <w:t xml:space="preserve">   biblioteca    </w:t>
      </w:r>
      <w:r>
        <w:t xml:space="preserve">   oveja    </w:t>
      </w:r>
      <w:r>
        <w:t xml:space="preserve">   sobre de    </w:t>
      </w:r>
      <w:r>
        <w:t xml:space="preserve">   a la izquierda    </w:t>
      </w:r>
      <w:r>
        <w:t xml:space="preserve">   autobus    </w:t>
      </w:r>
      <w:r>
        <w:t xml:space="preserve">   avion    </w:t>
      </w:r>
      <w:r>
        <w:t xml:space="preserve">   bicicleta    </w:t>
      </w:r>
      <w:r>
        <w:t xml:space="preserve">   toro    </w:t>
      </w:r>
      <w:r>
        <w:t xml:space="preserve">   delante 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2 Vocabulary Review</dc:title>
  <dcterms:created xsi:type="dcterms:W3CDTF">2021-10-11T02:26:16Z</dcterms:created>
  <dcterms:modified xsi:type="dcterms:W3CDTF">2021-10-11T02:26:16Z</dcterms:modified>
</cp:coreProperties>
</file>