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#3 -- Lesson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poison    </w:t>
      </w:r>
      <w:r>
        <w:t xml:space="preserve">   choice    </w:t>
      </w:r>
      <w:r>
        <w:t xml:space="preserve">   noisy    </w:t>
      </w:r>
      <w:r>
        <w:t xml:space="preserve">   oyster    </w:t>
      </w:r>
      <w:r>
        <w:t xml:space="preserve">   destroy    </w:t>
      </w:r>
      <w:r>
        <w:t xml:space="preserve">   spoil    </w:t>
      </w:r>
      <w:r>
        <w:t xml:space="preserve">   point    </w:t>
      </w:r>
      <w:r>
        <w:t xml:space="preserve">   royal    </w:t>
      </w:r>
      <w:r>
        <w:t xml:space="preserve">   voice    </w:t>
      </w:r>
      <w:r>
        <w:t xml:space="preserve">   oil    </w:t>
      </w:r>
      <w:r>
        <w:t xml:space="preserve">   broil    </w:t>
      </w:r>
      <w:r>
        <w:t xml:space="preserve">   enjoy    </w:t>
      </w:r>
      <w:r>
        <w:t xml:space="preserve">   coin    </w:t>
      </w:r>
      <w:r>
        <w:t xml:space="preserve">   noise    </w:t>
      </w:r>
      <w:r>
        <w:t xml:space="preserve">   soil    </w:t>
      </w:r>
      <w:r>
        <w:t xml:space="preserve">   loyal    </w:t>
      </w:r>
      <w:r>
        <w:t xml:space="preserve">   join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#3 -- Lesson #7</dc:title>
  <dcterms:created xsi:type="dcterms:W3CDTF">2021-10-11T02:26:03Z</dcterms:created>
  <dcterms:modified xsi:type="dcterms:W3CDTF">2021-10-11T02:26:03Z</dcterms:modified>
</cp:coreProperties>
</file>