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3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piece of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it a little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builds things with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hard black rock that you burn for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it drips, just a little bit falls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building where you store things like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moves vertically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suddenly break open or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pieces of cloth together using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small, sharp piece of metal that you use to make or fi x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where flour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upset because you did something wrong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day that celebrates something from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areas of land, usually with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white, hard substance that comes from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soft seat that many people can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rub it in order to make it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 used to make clothes, furniture,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fancy and pleasing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3 Unit 8</dc:title>
  <dcterms:created xsi:type="dcterms:W3CDTF">2021-10-11T02:27:08Z</dcterms:created>
  <dcterms:modified xsi:type="dcterms:W3CDTF">2021-10-11T02:27:08Z</dcterms:modified>
</cp:coreProperties>
</file>