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Andy Griffiths    </w:t>
      </w:r>
      <w:r>
        <w:t xml:space="preserve">   Cressida Cowell    </w:t>
      </w:r>
      <w:r>
        <w:t xml:space="preserve">   Jeff Kinney    </w:t>
      </w:r>
      <w:r>
        <w:t xml:space="preserve">   Gayle Forman    </w:t>
      </w:r>
      <w:r>
        <w:t xml:space="preserve">   Becca Fitzpatrick    </w:t>
      </w:r>
      <w:r>
        <w:t xml:space="preserve">   John Flanagan    </w:t>
      </w:r>
      <w:r>
        <w:t xml:space="preserve">   Leigh Bardugo    </w:t>
      </w:r>
      <w:r>
        <w:t xml:space="preserve">   Carl Deuker    </w:t>
      </w:r>
      <w:r>
        <w:t xml:space="preserve">   Alex Bradley    </w:t>
      </w:r>
      <w:r>
        <w:t xml:space="preserve">   Paul Langan    </w:t>
      </w:r>
      <w:r>
        <w:t xml:space="preserve">   M.E. Kerr    </w:t>
      </w:r>
      <w:r>
        <w:t xml:space="preserve">   Nick Hornby    </w:t>
      </w:r>
      <w:r>
        <w:t xml:space="preserve">   Tamora Pierce    </w:t>
      </w:r>
      <w:r>
        <w:t xml:space="preserve">   Jane Yolen    </w:t>
      </w:r>
      <w:r>
        <w:t xml:space="preserve">   Richard Peck    </w:t>
      </w:r>
      <w:r>
        <w:t xml:space="preserve">   James Patterson    </w:t>
      </w:r>
      <w:r>
        <w:t xml:space="preserve">   Stephenie Meyer    </w:t>
      </w:r>
      <w:r>
        <w:t xml:space="preserve">   Michael Scott    </w:t>
      </w:r>
      <w:r>
        <w:t xml:space="preserve">   Darren Shan    </w:t>
      </w:r>
      <w:r>
        <w:t xml:space="preserve">   Meg Wolitzer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Authors</dc:title>
  <dcterms:created xsi:type="dcterms:W3CDTF">2021-10-11T02:25:38Z</dcterms:created>
  <dcterms:modified xsi:type="dcterms:W3CDTF">2021-10-11T02:25:38Z</dcterms:modified>
</cp:coreProperties>
</file>