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BINGO Crossword:"Space Case" by Stuart Gibbs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that praises someone highly,typically someone who has just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with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raised platform for a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enclosed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resentment resulting from a past insult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Smelling or tasting unpleasant as a result of being old or stale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Possible to do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together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Contemplation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Delicately complex or understated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can endure hardship without showing their feelings.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BINGO Crossword:"Space Case" by Stuart Gibbs</dc:title>
  <dcterms:created xsi:type="dcterms:W3CDTF">2021-10-11T02:25:59Z</dcterms:created>
  <dcterms:modified xsi:type="dcterms:W3CDTF">2021-10-11T02:25:59Z</dcterms:modified>
</cp:coreProperties>
</file>