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Bowl Division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Deborah and _________ Howe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state does Erik move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Ben Franklin's Big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Betsy Byars favorite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Ingrid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name of the author with hearing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country does Leo send Big 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grade is Michael K.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 wants to become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character needs to become a good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main character in the book by Lindsay Mattick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CJ and his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a book about a boy and his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Katherine Applegate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Roz?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scratch a book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is Pacy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Lois wrote a book about her _________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first name of the character by Kate DiCamillo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Bowl Division 1</dc:title>
  <dcterms:created xsi:type="dcterms:W3CDTF">2021-10-11T02:26:08Z</dcterms:created>
  <dcterms:modified xsi:type="dcterms:W3CDTF">2021-10-11T02:26:08Z</dcterms:modified>
</cp:coreProperties>
</file>