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 Buddies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listen    </w:t>
      </w:r>
      <w:r>
        <w:t xml:space="preserve">   learningcommons    </w:t>
      </w:r>
      <w:r>
        <w:t xml:space="preserve">   shapes    </w:t>
      </w:r>
      <w:r>
        <w:t xml:space="preserve">   coloring    </w:t>
      </w:r>
      <w:r>
        <w:t xml:space="preserve">   drawing    </w:t>
      </w:r>
      <w:r>
        <w:t xml:space="preserve">   puzzles    </w:t>
      </w:r>
      <w:r>
        <w:t xml:space="preserve">   magformers    </w:t>
      </w:r>
      <w:r>
        <w:t xml:space="preserve">   kinex    </w:t>
      </w:r>
      <w:r>
        <w:t xml:space="preserve">   wedgets    </w:t>
      </w:r>
      <w:r>
        <w:t xml:space="preserve">   grades    </w:t>
      </w:r>
      <w:r>
        <w:t xml:space="preserve">   blankenstyn    </w:t>
      </w:r>
      <w:r>
        <w:t xml:space="preserve">   drprobe    </w:t>
      </w:r>
      <w:r>
        <w:t xml:space="preserve">   school    </w:t>
      </w:r>
      <w:r>
        <w:t xml:space="preserve">   build    </w:t>
      </w:r>
      <w:r>
        <w:t xml:space="preserve">   read    </w:t>
      </w:r>
      <w:r>
        <w:t xml:space="preserve">   special    </w:t>
      </w:r>
      <w:r>
        <w:t xml:space="preserve">   fun    </w:t>
      </w:r>
      <w:r>
        <w:t xml:space="preserve">   explore    </w:t>
      </w:r>
      <w:r>
        <w:t xml:space="preserve">   new    </w:t>
      </w:r>
      <w:r>
        <w:t xml:space="preserve">   friend    </w:t>
      </w:r>
      <w:r>
        <w:t xml:space="preserve">   share    </w:t>
      </w:r>
      <w:r>
        <w:t xml:space="preserve">   learn    </w:t>
      </w:r>
      <w:r>
        <w:t xml:space="preserve">   bookbuddies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Buddies</dc:title>
  <dcterms:created xsi:type="dcterms:W3CDTF">2021-10-11T02:26:51Z</dcterms:created>
  <dcterms:modified xsi:type="dcterms:W3CDTF">2021-10-11T02:26:51Z</dcterms:modified>
</cp:coreProperties>
</file>