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Anna Karenina    </w:t>
      </w:r>
      <w:r>
        <w:t xml:space="preserve">   Aragorn    </w:t>
      </w:r>
      <w:r>
        <w:t xml:space="preserve">   Atticus Finch    </w:t>
      </w:r>
      <w:r>
        <w:t xml:space="preserve">   Count Dracula    </w:t>
      </w:r>
      <w:r>
        <w:t xml:space="preserve">   Dolores Umbridge    </w:t>
      </w:r>
      <w:r>
        <w:t xml:space="preserve">   Dorian Gray    </w:t>
      </w:r>
      <w:r>
        <w:t xml:space="preserve">   Gandalf    </w:t>
      </w:r>
      <w:r>
        <w:t xml:space="preserve">   Hannibal Lecter    </w:t>
      </w:r>
      <w:r>
        <w:t xml:space="preserve">   James Bond    </w:t>
      </w:r>
      <w:r>
        <w:t xml:space="preserve">   Jay Gatsby    </w:t>
      </w:r>
      <w:r>
        <w:t xml:space="preserve">   Jon Snow    </w:t>
      </w:r>
      <w:r>
        <w:t xml:space="preserve">   Juliet    </w:t>
      </w:r>
      <w:r>
        <w:t xml:space="preserve">   Liesel Meminger    </w:t>
      </w:r>
      <w:r>
        <w:t xml:space="preserve">   Miss Havisham    </w:t>
      </w:r>
      <w:r>
        <w:t xml:space="preserve">   Nicholas Nickleby    </w:t>
      </w:r>
      <w:r>
        <w:t xml:space="preserve">   Rebecca Sharp    </w:t>
      </w:r>
      <w:r>
        <w:t xml:space="preserve">   Robinson Crusoe    </w:t>
      </w:r>
      <w:r>
        <w:t xml:space="preserve">   Sherlock Holmes    </w:t>
      </w:r>
      <w:r>
        <w:t xml:space="preserve">   Tarzan    </w:t>
      </w:r>
      <w:r>
        <w:t xml:space="preserve">   Zaphod Beeblebrox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Characters</dc:title>
  <dcterms:created xsi:type="dcterms:W3CDTF">2021-10-11T02:27:21Z</dcterms:created>
  <dcterms:modified xsi:type="dcterms:W3CDTF">2021-10-11T02:27:21Z</dcterms:modified>
</cp:coreProperties>
</file>