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Description    </w:t>
      </w:r>
      <w:r>
        <w:t xml:space="preserve">   Character    </w:t>
      </w:r>
      <w:r>
        <w:t xml:space="preserve">   HarperLee    </w:t>
      </w:r>
      <w:r>
        <w:t xml:space="preserve">   KillaMockingBird    </w:t>
      </w:r>
      <w:r>
        <w:t xml:space="preserve">   PhillipPullman    </w:t>
      </w:r>
      <w:r>
        <w:t xml:space="preserve">   GoldenCompass    </w:t>
      </w:r>
      <w:r>
        <w:t xml:space="preserve">   RoaldDahl    </w:t>
      </w:r>
      <w:r>
        <w:t xml:space="preserve">   Boy    </w:t>
      </w:r>
      <w:r>
        <w:t xml:space="preserve">   CharlesDickens    </w:t>
      </w:r>
      <w:r>
        <w:t xml:space="preserve">   BleakHouse    </w:t>
      </w:r>
      <w:r>
        <w:t xml:space="preserve">   JKRowling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Characters</dc:title>
  <dcterms:created xsi:type="dcterms:W3CDTF">2021-10-11T02:27:24Z</dcterms:created>
  <dcterms:modified xsi:type="dcterms:W3CDTF">2021-10-11T02:27:24Z</dcterms:modified>
</cp:coreProperties>
</file>