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Jericho Barrons    </w:t>
      </w:r>
      <w:r>
        <w:t xml:space="preserve">   MacKayla Lane    </w:t>
      </w:r>
      <w:r>
        <w:t xml:space="preserve">   Owen Greyson    </w:t>
      </w:r>
      <w:r>
        <w:t xml:space="preserve">   Julie    </w:t>
      </w:r>
      <w:r>
        <w:t xml:space="preserve">   Ascanio Ferara    </w:t>
      </w:r>
      <w:r>
        <w:t xml:space="preserve">   Andrea Nash    </w:t>
      </w:r>
      <w:r>
        <w:t xml:space="preserve">   Derek    </w:t>
      </w:r>
      <w:r>
        <w:t xml:space="preserve">   Barabas    </w:t>
      </w:r>
      <w:r>
        <w:t xml:space="preserve">   Wrath    </w:t>
      </w:r>
      <w:r>
        <w:t xml:space="preserve">   Vishous    </w:t>
      </w:r>
      <w:r>
        <w:t xml:space="preserve">   Tohrment    </w:t>
      </w:r>
      <w:r>
        <w:t xml:space="preserve">   Saxton    </w:t>
      </w:r>
      <w:r>
        <w:t xml:space="preserve">   Rhage    </w:t>
      </w:r>
      <w:r>
        <w:t xml:space="preserve">   Rehvenge    </w:t>
      </w:r>
      <w:r>
        <w:t xml:space="preserve">   Mary Madonna Luce    </w:t>
      </w:r>
      <w:r>
        <w:t xml:space="preserve">   Lassiter    </w:t>
      </w:r>
      <w:r>
        <w:t xml:space="preserve">   John Matthew    </w:t>
      </w:r>
      <w:r>
        <w:t xml:space="preserve">   Fitzgerald Perlmutter    </w:t>
      </w:r>
      <w:r>
        <w:t xml:space="preserve">   Blaylock    </w:t>
      </w:r>
      <w:r>
        <w:t xml:space="preserve">   Zsadist    </w:t>
      </w:r>
      <w:r>
        <w:t xml:space="preserve">   Illium    </w:t>
      </w:r>
      <w:r>
        <w:t xml:space="preserve">   Nevada Baylor    </w:t>
      </w:r>
      <w:r>
        <w:t xml:space="preserve">   Conner Mad Rogan    </w:t>
      </w:r>
      <w:r>
        <w:t xml:space="preserve">   Raphael    </w:t>
      </w:r>
      <w:r>
        <w:t xml:space="preserve">   Naasir    </w:t>
      </w:r>
      <w:r>
        <w:t xml:space="preserve">   Elena    </w:t>
      </w:r>
      <w:r>
        <w:t xml:space="preserve">   Ransom    </w:t>
      </w:r>
      <w:r>
        <w:t xml:space="preserve">   Finn    </w:t>
      </w:r>
      <w:r>
        <w:t xml:space="preserve">   Gin Blanco    </w:t>
      </w:r>
      <w:r>
        <w:t xml:space="preserve">   Bluebell    </w:t>
      </w:r>
      <w:r>
        <w:t xml:space="preserve">   Vasic Zen    </w:t>
      </w:r>
      <w:r>
        <w:t xml:space="preserve">   Sahara    </w:t>
      </w:r>
      <w:r>
        <w:t xml:space="preserve">   Kaleb Krychek    </w:t>
      </w:r>
      <w:r>
        <w:t xml:space="preserve">   NightStar    </w:t>
      </w:r>
      <w:r>
        <w:t xml:space="preserve">   Katya    </w:t>
      </w:r>
      <w:r>
        <w:t xml:space="preserve">   Malachai    </w:t>
      </w:r>
      <w:r>
        <w:t xml:space="preserve">   Riaz    </w:t>
      </w:r>
      <w:r>
        <w:t xml:space="preserve">   Riley    </w:t>
      </w:r>
      <w:r>
        <w:t xml:space="preserve">   Judd Lauren    </w:t>
      </w:r>
      <w:r>
        <w:t xml:space="preserve">   Indigo Riviere    </w:t>
      </w:r>
      <w:r>
        <w:t xml:space="preserve">   Sienna    </w:t>
      </w:r>
      <w:r>
        <w:t xml:space="preserve">   Hawke    </w:t>
      </w:r>
      <w:r>
        <w:t xml:space="preserve">   Tamsyn    </w:t>
      </w:r>
      <w:r>
        <w:t xml:space="preserve">   Lucas Hunter    </w:t>
      </w:r>
      <w:r>
        <w:t xml:space="preserve">   Kate Daniels    </w:t>
      </w:r>
      <w:r>
        <w:t xml:space="preserve">   Curran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Characters</dc:title>
  <dcterms:created xsi:type="dcterms:W3CDTF">2021-10-11T02:26:20Z</dcterms:created>
  <dcterms:modified xsi:type="dcterms:W3CDTF">2021-10-11T02:26:20Z</dcterms:modified>
</cp:coreProperties>
</file>