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Action Funnel    </w:t>
      </w:r>
      <w:r>
        <w:t xml:space="preserve">   Andy    </w:t>
      </w:r>
      <w:r>
        <w:t xml:space="preserve">   Basement    </w:t>
      </w:r>
      <w:r>
        <w:t xml:space="preserve">   Big Al    </w:t>
      </w:r>
      <w:r>
        <w:t xml:space="preserve">   Blue Eggs    </w:t>
      </w:r>
      <w:r>
        <w:t xml:space="preserve">   Camera    </w:t>
      </w:r>
      <w:r>
        <w:t xml:space="preserve">   Canopy Bed    </w:t>
      </w:r>
      <w:r>
        <w:t xml:space="preserve">   Corn Maze    </w:t>
      </w:r>
      <w:r>
        <w:t xml:space="preserve">   Crazy Dance    </w:t>
      </w:r>
      <w:r>
        <w:t xml:space="preserve">   Driver    </w:t>
      </w:r>
      <w:r>
        <w:t xml:space="preserve">   Ghost Horses    </w:t>
      </w:r>
      <w:r>
        <w:t xml:space="preserve">   High Five    </w:t>
      </w:r>
      <w:r>
        <w:t xml:space="preserve">   Ice Cream    </w:t>
      </w:r>
      <w:r>
        <w:t xml:space="preserve">   Katie Freeman    </w:t>
      </w:r>
      <w:r>
        <w:t xml:space="preserve">   Magician    </w:t>
      </w:r>
      <w:r>
        <w:t xml:space="preserve">   Mask    </w:t>
      </w:r>
      <w:r>
        <w:t xml:space="preserve">   Monster Blood    </w:t>
      </w:r>
      <w:r>
        <w:t xml:space="preserve">   Popsicle    </w:t>
      </w:r>
      <w:r>
        <w:t xml:space="preserve">   Rope Team    </w:t>
      </w:r>
      <w:r>
        <w:t xml:space="preserve">   Sailing Boat    </w:t>
      </w:r>
      <w:r>
        <w:t xml:space="preserve">   Secret Agent    </w:t>
      </w:r>
      <w:r>
        <w:t xml:space="preserve">   Shot    </w:t>
      </w:r>
      <w:r>
        <w:t xml:space="preserve">   Slappy    </w:t>
      </w:r>
      <w:r>
        <w:t xml:space="preserve">   Stinko    </w:t>
      </w:r>
      <w:r>
        <w:t xml:space="preserve">   Suffer Well    </w:t>
      </w:r>
      <w:r>
        <w:t xml:space="preserve">   Werbar    </w:t>
      </w:r>
      <w:r>
        <w:t xml:space="preserve">   Worm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</dc:title>
  <dcterms:created xsi:type="dcterms:W3CDTF">2021-10-11T02:26:58Z</dcterms:created>
  <dcterms:modified xsi:type="dcterms:W3CDTF">2021-10-11T02:26:58Z</dcterms:modified>
</cp:coreProperties>
</file>