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paragraph    </w:t>
      </w:r>
      <w:r>
        <w:t xml:space="preserve">   story line    </w:t>
      </w:r>
      <w:r>
        <w:t xml:space="preserve">   ending    </w:t>
      </w:r>
      <w:r>
        <w:t xml:space="preserve">   middle    </w:t>
      </w:r>
      <w:r>
        <w:t xml:space="preserve">   beginning    </w:t>
      </w:r>
      <w:r>
        <w:t xml:space="preserve">   resolution    </w:t>
      </w:r>
      <w:r>
        <w:t xml:space="preserve">   problem    </w:t>
      </w:r>
      <w:r>
        <w:t xml:space="preserve">   discussion    </w:t>
      </w:r>
      <w:r>
        <w:t xml:space="preserve">   climax    </w:t>
      </w:r>
      <w:r>
        <w:t xml:space="preserve">   plot    </w:t>
      </w:r>
      <w:r>
        <w:t xml:space="preserve">   characters    </w:t>
      </w:r>
      <w:r>
        <w:t xml:space="preserve">   pages    </w:t>
      </w:r>
      <w:r>
        <w:t xml:space="preserve">   illustrator    </w:t>
      </w:r>
      <w:r>
        <w:t xml:space="preserve">   author    </w:t>
      </w:r>
      <w:r>
        <w:t xml:space="preserve">   Title    </w:t>
      </w:r>
      <w:r>
        <w:t xml:space="preserve">   vocabulary    </w:t>
      </w:r>
      <w:r>
        <w:t xml:space="preserve">   Books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</dc:title>
  <dcterms:created xsi:type="dcterms:W3CDTF">2021-10-11T02:26:10Z</dcterms:created>
  <dcterms:modified xsi:type="dcterms:W3CDTF">2021-10-11T02:26:10Z</dcterms:modified>
</cp:coreProperties>
</file>