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rachel the film    </w:t>
      </w:r>
      <w:r>
        <w:t xml:space="preserve">   hospital    </w:t>
      </w:r>
      <w:r>
        <w:t xml:space="preserve">   friendship    </w:t>
      </w:r>
      <w:r>
        <w:t xml:space="preserve">   cat stevens    </w:t>
      </w:r>
      <w:r>
        <w:t xml:space="preserve">   dying    </w:t>
      </w:r>
      <w:r>
        <w:t xml:space="preserve">   jesse andrews    </w:t>
      </w:r>
      <w:r>
        <w:t xml:space="preserve">   movie makers    </w:t>
      </w:r>
      <w:r>
        <w:t xml:space="preserve">   benson high school    </w:t>
      </w:r>
      <w:r>
        <w:t xml:space="preserve">   senior year    </w:t>
      </w:r>
      <w:r>
        <w:t xml:space="preserve">   leukemia    </w:t>
      </w:r>
      <w:r>
        <w:t xml:space="preserve">   cancer    </w:t>
      </w:r>
      <w:r>
        <w:t xml:space="preserve">   films    </w:t>
      </w:r>
      <w:r>
        <w:t xml:space="preserve">   greg    </w:t>
      </w:r>
      <w:r>
        <w:t xml:space="preserve">   earl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</dc:title>
  <dcterms:created xsi:type="dcterms:W3CDTF">2021-10-11T02:25:36Z</dcterms:created>
  <dcterms:modified xsi:type="dcterms:W3CDTF">2021-10-11T02:25:36Z</dcterms:modified>
</cp:coreProperties>
</file>