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Club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barbed    </w:t>
      </w:r>
      <w:r>
        <w:t xml:space="preserve">   broadhead    </w:t>
      </w:r>
      <w:r>
        <w:t xml:space="preserve">   carcass    </w:t>
      </w:r>
      <w:r>
        <w:t xml:space="preserve">   discordant    </w:t>
      </w:r>
      <w:r>
        <w:t xml:space="preserve">   documented    </w:t>
      </w:r>
      <w:r>
        <w:t xml:space="preserve">   fastidious    </w:t>
      </w:r>
      <w:r>
        <w:t xml:space="preserve">   grapnel hook    </w:t>
      </w:r>
      <w:r>
        <w:t xml:space="preserve">   knishes    </w:t>
      </w:r>
      <w:r>
        <w:t xml:space="preserve">   loon    </w:t>
      </w:r>
      <w:r>
        <w:t xml:space="preserve">   merely    </w:t>
      </w:r>
      <w:r>
        <w:t xml:space="preserve">   meticulous    </w:t>
      </w:r>
      <w:r>
        <w:t xml:space="preserve">   notorious    </w:t>
      </w:r>
      <w:r>
        <w:t xml:space="preserve">   repellant    </w:t>
      </w:r>
      <w:r>
        <w:t xml:space="preserve">   solitude    </w:t>
      </w:r>
      <w:r>
        <w:t xml:space="preserve">   systematically    </w:t>
      </w:r>
      <w:r>
        <w:t xml:space="preserve">   velocity    </w:t>
      </w:r>
      <w:r>
        <w:t xml:space="preserve">   vulnerable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Club</dc:title>
  <dcterms:created xsi:type="dcterms:W3CDTF">2021-10-11T02:25:40Z</dcterms:created>
  <dcterms:modified xsi:type="dcterms:W3CDTF">2021-10-11T02:25:40Z</dcterms:modified>
</cp:coreProperties>
</file>