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Club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Al Capone Does My Shirts    </w:t>
      </w:r>
      <w:r>
        <w:t xml:space="preserve">   All The Lovely Bad Ones    </w:t>
      </w:r>
      <w:r>
        <w:t xml:space="preserve">   Boys are Dogs    </w:t>
      </w:r>
      <w:r>
        <w:t xml:space="preserve">   Brian's Hunt    </w:t>
      </w:r>
      <w:r>
        <w:t xml:space="preserve">   Brian's Winter    </w:t>
      </w:r>
      <w:r>
        <w:t xml:space="preserve">   Click Here    </w:t>
      </w:r>
      <w:r>
        <w:t xml:space="preserve">   Dark Life    </w:t>
      </w:r>
      <w:r>
        <w:t xml:space="preserve">   Deep Dark and Dangerous    </w:t>
      </w:r>
      <w:r>
        <w:t xml:space="preserve">   Diary of a Wimpy Kid    </w:t>
      </w:r>
      <w:r>
        <w:t xml:space="preserve">   Divergent    </w:t>
      </w:r>
      <w:r>
        <w:t xml:space="preserve">   Hatchet    </w:t>
      </w:r>
      <w:r>
        <w:t xml:space="preserve">   Heartbeat    </w:t>
      </w:r>
      <w:r>
        <w:t xml:space="preserve">   I Funny    </w:t>
      </w:r>
      <w:r>
        <w:t xml:space="preserve">   Kidnapped series    </w:t>
      </w:r>
      <w:r>
        <w:t xml:space="preserve">   Nory Ryan's Song    </w:t>
      </w:r>
      <w:r>
        <w:t xml:space="preserve">   Red Kayak    </w:t>
      </w:r>
      <w:r>
        <w:t xml:space="preserve">   Scary Stories    </w:t>
      </w:r>
      <w:r>
        <w:t xml:space="preserve">   School of Fear    </w:t>
      </w:r>
      <w:r>
        <w:t xml:space="preserve">   Sisters    </w:t>
      </w:r>
      <w:r>
        <w:t xml:space="preserve">   Smile    </w:t>
      </w:r>
      <w:r>
        <w:t xml:space="preserve">   Stormbreaker    </w:t>
      </w:r>
      <w:r>
        <w:t xml:space="preserve">   Stranded series    </w:t>
      </w:r>
      <w:r>
        <w:t xml:space="preserve">   Swindle    </w:t>
      </w:r>
      <w:r>
        <w:t xml:space="preserve">   The Bar Code Tattoo    </w:t>
      </w:r>
      <w:r>
        <w:t xml:space="preserve">   The Batboy    </w:t>
      </w:r>
      <w:r>
        <w:t xml:space="preserve">   The Boy in the Striped PJs    </w:t>
      </w:r>
      <w:r>
        <w:t xml:space="preserve">   The Hunger Games    </w:t>
      </w:r>
      <w:r>
        <w:t xml:space="preserve">   The Lemonade War    </w:t>
      </w:r>
      <w:r>
        <w:t xml:space="preserve">   The Lightning Thief    </w:t>
      </w:r>
      <w:r>
        <w:t xml:space="preserve">   The Maze Runner    </w:t>
      </w:r>
      <w:r>
        <w:t xml:space="preserve">   The Red Pyramid    </w:t>
      </w:r>
      <w:r>
        <w:t xml:space="preserve">   The River    </w:t>
      </w:r>
      <w:r>
        <w:t xml:space="preserve">   The Witches    </w:t>
      </w:r>
      <w:r>
        <w:t xml:space="preserve">   Took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 Books</dc:title>
  <dcterms:created xsi:type="dcterms:W3CDTF">2021-10-11T02:26:17Z</dcterms:created>
  <dcterms:modified xsi:type="dcterms:W3CDTF">2021-10-11T02:26:17Z</dcterms:modified>
</cp:coreProperties>
</file>