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harmony among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extremely dirty and unpleasant,as a result of poverty and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or practice of the medicinal and therapeutic use of plants,now especially as a form of alternative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person(normally a woman)trained to assist women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 among or between other things;place 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hard,dark,glasslike volcanic rock formed by the rapid solidification of lava without crystallization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attempt to make something that is not the case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the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Totally bewilder or perplex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level of the lower edge of a garment such as a skirt,dress,or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Deprive of positive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to,enacted by,or suitable for a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or official announcement,especially with dealing with a matter of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exhausted and unwell,especially from fatigue,worry,or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together to form one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a divine or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or condition of being mech;submissiveness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firmly and deeply in a surrounding mass:implanted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sore on an external or internal surface of the body,caused by a break in the skin or mucous membrane that fails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violent street ruffian,originally in Paris</w:t>
            </w:r>
          </w:p>
        </w:tc>
      </w:tr>
    </w:tbl>
    <w:p>
      <w:pPr>
        <w:pStyle w:val="WordBankMedium"/>
      </w:pPr>
      <w:r>
        <w:t xml:space="preserve">   Ulcer    </w:t>
      </w:r>
      <w:r>
        <w:t xml:space="preserve">   Apache    </w:t>
      </w:r>
      <w:r>
        <w:t xml:space="preserve">   Proclamation    </w:t>
      </w:r>
      <w:r>
        <w:t xml:space="preserve">   Interspersed     </w:t>
      </w:r>
      <w:r>
        <w:t xml:space="preserve">   Embedded    </w:t>
      </w:r>
      <w:r>
        <w:t xml:space="preserve">   Haggard     </w:t>
      </w:r>
      <w:r>
        <w:t xml:space="preserve">   Dissonance     </w:t>
      </w:r>
      <w:r>
        <w:t xml:space="preserve">   Visceral    </w:t>
      </w:r>
      <w:r>
        <w:t xml:space="preserve">   Pretenses     </w:t>
      </w:r>
      <w:r>
        <w:t xml:space="preserve">   Dehumanize     </w:t>
      </w:r>
      <w:r>
        <w:t xml:space="preserve">   Obsidian     </w:t>
      </w:r>
      <w:r>
        <w:t xml:space="preserve">   Coalescing    </w:t>
      </w:r>
      <w:r>
        <w:t xml:space="preserve">   Baffled    </w:t>
      </w:r>
      <w:r>
        <w:t xml:space="preserve">   Visitations     </w:t>
      </w:r>
      <w:r>
        <w:t xml:space="preserve">   Meekness    </w:t>
      </w:r>
      <w:r>
        <w:t xml:space="preserve">   Parliamentary     </w:t>
      </w:r>
      <w:r>
        <w:t xml:space="preserve">   Hemline     </w:t>
      </w:r>
      <w:r>
        <w:t xml:space="preserve">   Midwife    </w:t>
      </w:r>
      <w:r>
        <w:t xml:space="preserve">   Squalor    </w:t>
      </w:r>
      <w:r>
        <w:t xml:space="preserve">   Herbalism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Crossword</dc:title>
  <dcterms:created xsi:type="dcterms:W3CDTF">2021-10-11T02:26:53Z</dcterms:created>
  <dcterms:modified xsi:type="dcterms:W3CDTF">2021-10-11T02:26:53Z</dcterms:modified>
</cp:coreProperties>
</file>