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Crossword for the lives we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there,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infection,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left, deserted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separation,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relatives, close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break, disintegrate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people living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missing,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you are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life;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earth,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people, man or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surrounding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Crossword for the lives we lost</dc:title>
  <dcterms:created xsi:type="dcterms:W3CDTF">2021-10-11T02:25:45Z</dcterms:created>
  <dcterms:modified xsi:type="dcterms:W3CDTF">2021-10-11T02:25:45Z</dcterms:modified>
</cp:coreProperties>
</file>