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Three Little Pigs    </w:t>
      </w:r>
      <w:r>
        <w:t xml:space="preserve">   Sleeping Beauty    </w:t>
      </w:r>
      <w:r>
        <w:t xml:space="preserve">   Gingerbread Man    </w:t>
      </w:r>
      <w:r>
        <w:t xml:space="preserve">   Hansel and Gretel    </w:t>
      </w:r>
      <w:r>
        <w:t xml:space="preserve">   Silky    </w:t>
      </w:r>
      <w:r>
        <w:t xml:space="preserve">   Moonface    </w:t>
      </w:r>
      <w:r>
        <w:t xml:space="preserve">   Cinderella    </w:t>
      </w:r>
      <w:r>
        <w:t xml:space="preserve">   The Wolf    </w:t>
      </w:r>
      <w:r>
        <w:t xml:space="preserve">   Little Red Riding Hood    </w:t>
      </w:r>
      <w:r>
        <w:t xml:space="preserve">   Fairytale    </w:t>
      </w:r>
      <w:r>
        <w:t xml:space="preserve">   Magic Faraway Tree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Day Word Search</dc:title>
  <dcterms:created xsi:type="dcterms:W3CDTF">2021-10-11T02:26:19Z</dcterms:created>
  <dcterms:modified xsi:type="dcterms:W3CDTF">2021-10-11T02:26:19Z</dcterms:modified>
</cp:coreProperties>
</file>