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Detective Wordserch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Brown    </w:t>
      </w:r>
      <w:r>
        <w:t xml:space="preserve">   Cadfael    </w:t>
      </w:r>
      <w:r>
        <w:t xml:space="preserve">   Columbo    </w:t>
      </w:r>
      <w:r>
        <w:t xml:space="preserve">   Dalgliesh    </w:t>
      </w:r>
      <w:r>
        <w:t xml:space="preserve">   Dixon    </w:t>
      </w:r>
      <w:r>
        <w:t xml:space="preserve">   Dupin    </w:t>
      </w:r>
      <w:r>
        <w:t xml:space="preserve">   Falco    </w:t>
      </w:r>
      <w:r>
        <w:t xml:space="preserve">   Fletcher    </w:t>
      </w:r>
      <w:r>
        <w:t xml:space="preserve">   Holmes    </w:t>
      </w:r>
      <w:r>
        <w:t xml:space="preserve">   Lynley    </w:t>
      </w:r>
      <w:r>
        <w:t xml:space="preserve">   Marlowe    </w:t>
      </w:r>
      <w:r>
        <w:t xml:space="preserve">   Marple    </w:t>
      </w:r>
      <w:r>
        <w:t xml:space="preserve">   Millhone    </w:t>
      </w:r>
      <w:r>
        <w:t xml:space="preserve">   Poirot    </w:t>
      </w:r>
      <w:r>
        <w:t xml:space="preserve">   Wimsey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Detective Wordserch</dc:title>
  <dcterms:created xsi:type="dcterms:W3CDTF">2021-10-11T02:27:21Z</dcterms:created>
  <dcterms:modified xsi:type="dcterms:W3CDTF">2021-10-11T02:27:21Z</dcterms:modified>
</cp:coreProperties>
</file>