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FRIENDS    </w:t>
      </w:r>
      <w:r>
        <w:t xml:space="preserve">   PARENTS    </w:t>
      </w:r>
      <w:r>
        <w:t xml:space="preserve">   LOVE    </w:t>
      </w:r>
      <w:r>
        <w:t xml:space="preserve">   GRAPHIC NOVELS    </w:t>
      </w:r>
      <w:r>
        <w:t xml:space="preserve">   CHAPTER BOOKS    </w:t>
      </w:r>
      <w:r>
        <w:t xml:space="preserve">   POSTERS    </w:t>
      </w:r>
      <w:r>
        <w:t xml:space="preserve">   BOOKS    </w:t>
      </w:r>
      <w:r>
        <w:t xml:space="preserve">   POUT POUT FISH    </w:t>
      </w:r>
      <w:r>
        <w:t xml:space="preserve">   DOG BREATH    </w:t>
      </w:r>
      <w:r>
        <w:t xml:space="preserve">   FAMILY    </w:t>
      </w:r>
      <w:r>
        <w:t xml:space="preserve">   ERASER    </w:t>
      </w:r>
      <w:r>
        <w:t xml:space="preserve">   BOOKMARKS    </w:t>
      </w:r>
      <w:r>
        <w:t xml:space="preserve">   PENCILS    </w:t>
      </w:r>
      <w:r>
        <w:t xml:space="preserve">   FUN    </w:t>
      </w:r>
      <w:r>
        <w:t xml:space="preserve">   DORK DIARIES    </w:t>
      </w:r>
      <w:r>
        <w:t xml:space="preserve">   BAD GUYS    </w:t>
      </w:r>
      <w:r>
        <w:t xml:space="preserve">   BUTTERFINGERS    </w:t>
      </w:r>
      <w:r>
        <w:t xml:space="preserve">   DESCENDANTS    </w:t>
      </w:r>
      <w:r>
        <w:t xml:space="preserve">   WINGS OF FIRE    </w:t>
      </w:r>
      <w:r>
        <w:t xml:space="preserve">   SCHOLASTIC    </w:t>
      </w:r>
      <w:r>
        <w:t xml:space="preserve">   BABYSITTERS CLUB    </w:t>
      </w:r>
      <w:r>
        <w:t xml:space="preserve">   CAPTAIN UNDERPANTS    </w:t>
      </w:r>
      <w:r>
        <w:t xml:space="preserve">   PETE THE CAT    </w:t>
      </w:r>
      <w:r>
        <w:t xml:space="preserve">   BOOK FAIR    </w:t>
      </w:r>
      <w:r>
        <w:t xml:space="preserve">   POKEMON    </w:t>
      </w:r>
      <w:r>
        <w:t xml:space="preserve">   WISH LIST    </w:t>
      </w:r>
      <w:r>
        <w:t xml:space="preserve">   I SURVIVED    </w:t>
      </w:r>
      <w:r>
        <w:t xml:space="preserve">   HARRY POTTER    </w:t>
      </w:r>
      <w:r>
        <w:t xml:space="preserve">   GRANDPARENTS NITE    </w:t>
      </w:r>
      <w:r>
        <w:t xml:space="preserve">   DONUTS    </w:t>
      </w:r>
      <w:r>
        <w:t xml:space="preserve">   FLY GUY    </w:t>
      </w:r>
      <w:r>
        <w:t xml:space="preserve">   DOG MAN    </w:t>
      </w:r>
      <w:r>
        <w:t xml:space="preserve">   DIARY OF A WHIMPY KID    </w:t>
      </w:r>
      <w:r>
        <w:t xml:space="preserve">   FAIR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Fair</dc:title>
  <dcterms:created xsi:type="dcterms:W3CDTF">2021-10-11T02:27:12Z</dcterms:created>
  <dcterms:modified xsi:type="dcterms:W3CDTF">2021-10-11T02:27:12Z</dcterms:modified>
</cp:coreProperties>
</file>