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Book Fair Fun!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The Lost    </w:t>
      </w:r>
      <w:r>
        <w:t xml:space="preserve">   One Dark    </w:t>
      </w:r>
      <w:r>
        <w:t xml:space="preserve">   Reign    </w:t>
      </w:r>
      <w:r>
        <w:t xml:space="preserve">   Sunny    </w:t>
      </w:r>
      <w:r>
        <w:t xml:space="preserve">   Monster Street    </w:t>
      </w:r>
      <w:r>
        <w:t xml:space="preserve">   Brave    </w:t>
      </w:r>
      <w:r>
        <w:t xml:space="preserve">   Fierce    </w:t>
      </w:r>
      <w:r>
        <w:t xml:space="preserve">   Proud    </w:t>
      </w:r>
      <w:r>
        <w:t xml:space="preserve">   AntiHero    </w:t>
      </w:r>
      <w:r>
        <w:t xml:space="preserve">   Crush    </w:t>
      </w:r>
      <w:r>
        <w:t xml:space="preserve">   Click    </w:t>
      </w:r>
      <w:r>
        <w:t xml:space="preserve">   Guts    </w:t>
      </w:r>
      <w:r>
        <w:t xml:space="preserve">   The Crims    </w:t>
      </w:r>
      <w:r>
        <w:t xml:space="preserve">   Blended    </w:t>
      </w:r>
      <w:r>
        <w:t xml:space="preserve">   Drama    </w:t>
      </w:r>
      <w:r>
        <w:t xml:space="preserve">   Bone    </w:t>
      </w:r>
      <w:r>
        <w:t xml:space="preserve">   Slay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 Fair Fun!</dc:title>
  <dcterms:created xsi:type="dcterms:W3CDTF">2021-10-11T02:27:28Z</dcterms:created>
  <dcterms:modified xsi:type="dcterms:W3CDTF">2021-10-11T02:27:28Z</dcterms:modified>
</cp:coreProperties>
</file>