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Genres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western    </w:t>
      </w:r>
      <w:r>
        <w:t xml:space="preserve">   war    </w:t>
      </w:r>
      <w:r>
        <w:t xml:space="preserve">   travel    </w:t>
      </w:r>
      <w:r>
        <w:t xml:space="preserve">   thriller    </w:t>
      </w:r>
      <w:r>
        <w:t xml:space="preserve">   fiction    </w:t>
      </w:r>
      <w:r>
        <w:t xml:space="preserve">   science    </w:t>
      </w:r>
      <w:r>
        <w:t xml:space="preserve">   romance    </w:t>
      </w:r>
      <w:r>
        <w:t xml:space="preserve">   horror    </w:t>
      </w:r>
      <w:r>
        <w:t xml:space="preserve">   historical    </w:t>
      </w:r>
      <w:r>
        <w:t xml:space="preserve">   adventure    </w:t>
      </w:r>
      <w:r>
        <w:t xml:space="preserve">   biography    </w:t>
      </w:r>
      <w:r>
        <w:t xml:space="preserve">   comedy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Genres </dc:title>
  <dcterms:created xsi:type="dcterms:W3CDTF">2021-10-11T02:26:33Z</dcterms:created>
  <dcterms:modified xsi:type="dcterms:W3CDTF">2021-10-11T02:26:33Z</dcterms:modified>
</cp:coreProperties>
</file>