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Nine // Lotus 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Odysseus and his men find inhabiting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 drifted on the teeming sea for_______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those, who tasted the Lotus, wish to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lost for those who ate the Lotus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"from the north a fresh gale drove me on, past____."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plant which causes the me to lose hope of home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"those who ate this __________ plant, the Lotus, never cared to report, nor to return"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 sent out a total of________ men to see who inhabited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oarsmen filed in their __________ before heading off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arrived on the coast line of the Lotus Eaters on the ________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Nine // Lotus Eaters</dc:title>
  <dcterms:created xsi:type="dcterms:W3CDTF">2021-10-11T02:26:51Z</dcterms:created>
  <dcterms:modified xsi:type="dcterms:W3CDTF">2021-10-11T02:26:51Z</dcterms:modified>
</cp:coreProperties>
</file>