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Book Nine // The Lotus Eaters</w:t>
      </w:r>
    </w:p>
    <w:p>
      <w:pPr>
        <w:pStyle w:val="Questions"/>
      </w:pPr>
      <w:r>
        <w:t xml:space="preserve">1. ESA RFANGI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FLORWE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MSRAEON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MA-DYID EMLA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ADLNHEMO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HEPO FO OHME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HGIH IDWNS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MGTENIE ESA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ALEMA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SOYSUSED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Nine // The Lotus Eaters</dc:title>
  <dcterms:created xsi:type="dcterms:W3CDTF">2021-10-11T02:26:49Z</dcterms:created>
  <dcterms:modified xsi:type="dcterms:W3CDTF">2021-10-11T02:26:49Z</dcterms:modified>
</cp:coreProperties>
</file>