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Of Greek 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Cronus is the lord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Greek God has a Trident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daughter of Demeter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Ares was the god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cows Hermes picked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Greek God was Zeus's favorite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Aphrodite was married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eyes did  Argus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Hades is the lord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his sons and daughters Zeus shared his thrones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animal Zeus turned Io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Asked to never have to marry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Greek Myths</dc:title>
  <dcterms:created xsi:type="dcterms:W3CDTF">2021-10-11T02:25:48Z</dcterms:created>
  <dcterms:modified xsi:type="dcterms:W3CDTF">2021-10-11T02:25:48Z</dcterms:modified>
</cp:coreProperties>
</file>