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Of Jeremiah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Jeremiah says Idolatry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Nation will come to destroy Jerusalem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Jeremiah Blame?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said to Jeremiah " I appoint you as Leader Of Israel and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Jerusalem was being destroyed and under siege in Chapters 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will Jeremiah's words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will God send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Jeremiah's Words will also _______________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Jeremiah?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Chapters 1-24 are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Chapters 26-45 are about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Jeremiah was kidnapped and taken to _____ against his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Chapters 50-51 God Will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Core idea is that Israel has broken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will Jerusalem be under Exile</w:t>
            </w:r>
          </w:p>
        </w:tc>
      </w:tr>
    </w:tbl>
    <w:p>
      <w:pPr>
        <w:pStyle w:val="WordBankMedium"/>
      </w:pPr>
      <w:r>
        <w:t xml:space="preserve">   ISRAELITEPRIEST    </w:t>
      </w:r>
      <w:r>
        <w:t xml:space="preserve">   NATIONS    </w:t>
      </w:r>
      <w:r>
        <w:t xml:space="preserve">   UPROOTANDTEARDOWN    </w:t>
      </w:r>
      <w:r>
        <w:t xml:space="preserve">   PLANTANDBUILDUP    </w:t>
      </w:r>
      <w:r>
        <w:t xml:space="preserve">   ACCUSATIONS    </w:t>
      </w:r>
      <w:r>
        <w:t xml:space="preserve">   COVENENT    </w:t>
      </w:r>
      <w:r>
        <w:t xml:space="preserve">   ADULTERY    </w:t>
      </w:r>
      <w:r>
        <w:t xml:space="preserve">   PRIESTSKINGSPROPHETS    </w:t>
      </w:r>
      <w:r>
        <w:t xml:space="preserve">   ENEMYFROMTHENORTH    </w:t>
      </w:r>
      <w:r>
        <w:t xml:space="preserve">   BABYLON    </w:t>
      </w:r>
      <w:r>
        <w:t xml:space="preserve">   70 YEARS    </w:t>
      </w:r>
      <w:r>
        <w:t xml:space="preserve">   JUDGEMENTANDHOPE    </w:t>
      </w:r>
      <w:r>
        <w:t xml:space="preserve">   34-45    </w:t>
      </w:r>
      <w:r>
        <w:t xml:space="preserve">   Egypt    </w:t>
      </w:r>
      <w:r>
        <w:t xml:space="preserve">   BABYLON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Jeremiah</dc:title>
  <dcterms:created xsi:type="dcterms:W3CDTF">2021-10-11T02:27:10Z</dcterms:created>
  <dcterms:modified xsi:type="dcterms:W3CDTF">2021-10-11T02:27:10Z</dcterms:modified>
</cp:coreProperties>
</file>